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>вікон та системи опалення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proofErr w:type="spellStart"/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proofErr w:type="spellEnd"/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>. Зерновий, 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8D3913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913" w:rsidRPr="008D3913">
        <w:rPr>
          <w:rFonts w:ascii="Times New Roman" w:eastAsia="Times New Roman" w:hAnsi="Times New Roman"/>
          <w:sz w:val="28"/>
          <w:szCs w:val="28"/>
          <w:lang w:eastAsia="ru-RU"/>
        </w:rPr>
        <w:t>UA-2021-08-04-001842-a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8D3913" w:rsidRDefault="00E65479" w:rsidP="008D3913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 xml:space="preserve">вікон та системи опалення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21518F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>300 000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913">
        <w:rPr>
          <w:rFonts w:ascii="Times New Roman" w:eastAsia="Times New Roman" w:hAnsi="Times New Roman"/>
          <w:sz w:val="28"/>
          <w:szCs w:val="28"/>
          <w:lang w:eastAsia="ru-RU"/>
        </w:rPr>
        <w:t>300 000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1518F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D3913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FFC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96</cp:revision>
  <cp:lastPrinted>2021-03-22T13:14:00Z</cp:lastPrinted>
  <dcterms:created xsi:type="dcterms:W3CDTF">2021-03-17T12:08:00Z</dcterms:created>
  <dcterms:modified xsi:type="dcterms:W3CDTF">2021-08-06T06:33:00Z</dcterms:modified>
</cp:coreProperties>
</file>